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Vaje za MongoDB sample_mflix.movies</w:t>
      </w:r>
    </w:p>
    <w:p>
      <w:pPr>
        <w:pStyle w:val="Heading1"/>
      </w:pPr>
      <w:r>
        <w:t>1. Iskanje po naslovih filmov</w:t>
      </w:r>
    </w:p>
    <w:p>
      <w:r>
        <w:t>Naloga: Poišči vse filme, katerih naslov se začne z besedo "Star".</w:t>
      </w:r>
    </w:p>
    <w:p>
      <w:pPr>
        <w:pStyle w:val="Heading2"/>
      </w:pPr>
      <w:r>
        <w:t>Poizvedba:</w:t>
      </w:r>
    </w:p>
    <w:p>
      <w:r>
        <w:t>db.movies.find({ "title": { "$regex": "^Star" } })</w:t>
      </w:r>
    </w:p>
    <w:p>
      <w:pPr>
        <w:pStyle w:val="Heading2"/>
      </w:pPr>
      <w:r>
        <w:t>Razlaga:</w:t>
      </w:r>
    </w:p>
    <w:p>
      <w:r>
        <w:t>$regex: Uporabimo za iskanje nizov, ki se ujemajo z vzorcem (v tem primeru nas zanima, da se naslov začne z "Star").</w:t>
      </w:r>
    </w:p>
    <w:p>
      <w:pPr>
        <w:pStyle w:val="Heading2"/>
      </w:pPr>
      <w:r>
        <w:t>Primer rezultata:</w:t>
      </w:r>
    </w:p>
    <w:p>
      <w:r>
        <w:br/>
        <w:t>{</w:t>
        <w:br/>
        <w:t xml:space="preserve">  "_id": "573a13a1f29313caabd09d4a",</w:t>
        <w:br/>
        <w:t xml:space="preserve">  "title": "Star Wars",</w:t>
        <w:br/>
        <w:t xml:space="preserve">  ...</w:t>
        <w:br/>
        <w:t>}</w:t>
        <w:br/>
      </w:r>
    </w:p>
    <w:p>
      <w:pPr>
        <w:pStyle w:val="Heading1"/>
      </w:pPr>
      <w:r>
        <w:t>2. Iskanje po datumu izdaje filma</w:t>
      </w:r>
    </w:p>
    <w:p>
      <w:r>
        <w:t>Naloga: Poišči vse filme, ki so bili izdani po 1. januarju 2000.</w:t>
      </w:r>
    </w:p>
    <w:p>
      <w:pPr>
        <w:pStyle w:val="Heading2"/>
      </w:pPr>
      <w:r>
        <w:t>Poizvedba:</w:t>
      </w:r>
    </w:p>
    <w:p>
      <w:r>
        <w:t>db.movies.find({ "released": { "$gte": ISODate("2000-01-01") } })</w:t>
      </w:r>
    </w:p>
    <w:p>
      <w:pPr>
        <w:pStyle w:val="Heading2"/>
      </w:pPr>
      <w:r>
        <w:t>Razlaga:</w:t>
      </w:r>
    </w:p>
    <w:p>
      <w:r>
        <w:t>$gte: Iskanje po filmih, kjer je datum izdaje (polje released) večji ali enak datumu 1. januar 2000.</w:t>
      </w:r>
    </w:p>
    <w:p>
      <w:pPr>
        <w:pStyle w:val="Heading2"/>
      </w:pPr>
      <w:r>
        <w:t>Primer rezultata:</w:t>
      </w:r>
    </w:p>
    <w:p>
      <w:r>
        <w:br/>
        <w:t>{</w:t>
        <w:br/>
        <w:t xml:space="preserve">  "_id": "573a13e2f29313caabdcbd66",</w:t>
        <w:br/>
        <w:t xml:space="preserve">  "title": "The Dark Knight",</w:t>
        <w:br/>
        <w:t xml:space="preserve">  "released": ISODate("2008-07-18T00:00:00Z"),</w:t>
        <w:br/>
        <w:t xml:space="preserve">  ...</w:t>
        <w:br/>
        <w:t>}</w:t>
        <w:br/>
      </w:r>
    </w:p>
    <w:p>
      <w:pPr>
        <w:pStyle w:val="Heading1"/>
      </w:pPr>
      <w:r>
        <w:t>3. Iskanje po žanru</w:t>
      </w:r>
    </w:p>
    <w:p>
      <w:r>
        <w:t>Naloga: Poišči vse filme, ki so kategorizirani kot "Comedy".</w:t>
      </w:r>
    </w:p>
    <w:p>
      <w:pPr>
        <w:pStyle w:val="Heading2"/>
      </w:pPr>
      <w:r>
        <w:t>Poizvedba:</w:t>
      </w:r>
    </w:p>
    <w:p>
      <w:r>
        <w:t>db.movies.find({ "genres": "Comedy" })</w:t>
      </w:r>
    </w:p>
    <w:p>
      <w:pPr>
        <w:pStyle w:val="Heading2"/>
      </w:pPr>
      <w:r>
        <w:t>Razlaga:</w:t>
      </w:r>
    </w:p>
    <w:p>
      <w:r>
        <w:t>Polje genres vsebuje seznam žanrov. Uporaba preproste poizvedbe, da najdemo vse dokumente, kjer je v seznamu žanrov prisoten "Comedy".</w:t>
      </w:r>
    </w:p>
    <w:p>
      <w:pPr>
        <w:pStyle w:val="Heading2"/>
      </w:pPr>
      <w:r>
        <w:t>Primer rezultata:</w:t>
      </w:r>
    </w:p>
    <w:p>
      <w:r>
        <w:br/>
        <w:t>{</w:t>
        <w:br/>
        <w:t xml:space="preserve">  "_id": "573a1397f29313caabce88c9",</w:t>
        <w:br/>
        <w:t xml:space="preserve">  "title": "Monty Python and the Holy Grail",</w:t>
        <w:br/>
        <w:t xml:space="preserve">  "genres": ["Comedy"],</w:t>
        <w:br/>
        <w:t xml:space="preserve">  ...</w:t>
        <w:br/>
        <w:t>}</w:t>
        <w:br/>
      </w:r>
    </w:p>
    <w:p>
      <w:pPr>
        <w:pStyle w:val="Heading1"/>
      </w:pPr>
      <w:r>
        <w:t>4. Iskanje po jeziku filma</w:t>
      </w:r>
    </w:p>
    <w:p>
      <w:r>
        <w:t>Naloga: Poišči vse filme, katerih glavni jezik je angleščina ("English").</w:t>
      </w:r>
    </w:p>
    <w:p>
      <w:pPr>
        <w:pStyle w:val="Heading2"/>
      </w:pPr>
      <w:r>
        <w:t>Poizvedba:</w:t>
      </w:r>
    </w:p>
    <w:p>
      <w:r>
        <w:t>db.movies.find({ "languages": "English" })</w:t>
      </w:r>
    </w:p>
    <w:p>
      <w:pPr>
        <w:pStyle w:val="Heading2"/>
      </w:pPr>
      <w:r>
        <w:t>Razlaga:</w:t>
      </w:r>
    </w:p>
    <w:p>
      <w:r>
        <w:t>Polje languages vsebuje seznam jezikov. Iščemo filme, kjer je v seznamu jezikov prisotna angleščina ("English").</w:t>
      </w:r>
    </w:p>
    <w:p>
      <w:pPr>
        <w:pStyle w:val="Heading2"/>
      </w:pPr>
      <w:r>
        <w:t>Primer rezultata:</w:t>
      </w:r>
    </w:p>
    <w:p>
      <w:r>
        <w:br/>
        <w:t>{</w:t>
        <w:br/>
        <w:t xml:space="preserve">  "_id": "573a13b4f29313caabd41c04",</w:t>
        <w:br/>
        <w:t xml:space="preserve">  "title": "The Shawshank Redemption",</w:t>
        <w:br/>
        <w:t xml:space="preserve">  "languages": ["English"],</w:t>
        <w:br/>
        <w:t xml:space="preserve">  ...</w:t>
        <w:br/>
        <w:t>}</w:t>
        <w:br/>
      </w:r>
    </w:p>
    <w:p>
      <w:pPr>
        <w:pStyle w:val="Heading1"/>
      </w:pPr>
      <w:r>
        <w:t>5. Iskanje po tipu filma</w:t>
      </w:r>
    </w:p>
    <w:p>
      <w:r>
        <w:t>Naloga: Poišči vse filme, ki imajo tip "movie" (igrani filmi).</w:t>
      </w:r>
    </w:p>
    <w:p>
      <w:pPr>
        <w:pStyle w:val="Heading2"/>
      </w:pPr>
      <w:r>
        <w:t>Poizvedba:</w:t>
      </w:r>
    </w:p>
    <w:p>
      <w:r>
        <w:t>db.movies.find({ "type": "movie" })</w:t>
      </w:r>
    </w:p>
    <w:p>
      <w:pPr>
        <w:pStyle w:val="Heading2"/>
      </w:pPr>
      <w:r>
        <w:t>Razlaga:</w:t>
      </w:r>
    </w:p>
    <w:p>
      <w:r>
        <w:t>Polje type označuje tip vsebine, kjer lahko najdemo vrednosti, kot so "movie" (igrani film) ali "series" (serija). Iščemo vse, kjer je tip nastavljen na "movie".</w:t>
      </w:r>
    </w:p>
    <w:p>
      <w:pPr>
        <w:pStyle w:val="Heading2"/>
      </w:pPr>
      <w:r>
        <w:t>Primer rezultata:</w:t>
      </w:r>
    </w:p>
    <w:p>
      <w:r>
        <w:br/>
        <w:t>{</w:t>
        <w:br/>
        <w:t xml:space="preserve">  "_id": "573a13b5f29313caabd42a62",</w:t>
        <w:br/>
        <w:t xml:space="preserve">  "title": "Pulp Fiction",</w:t>
        <w:br/>
        <w:t xml:space="preserve">  "type": "movie",</w:t>
        <w:br/>
        <w:t xml:space="preserve">  ...</w:t>
        <w:br/>
        <w:t>}</w:t>
        <w:br/>
      </w:r>
    </w:p>
    <w:p>
      <w:pPr>
        <w:pStyle w:val="Heading1"/>
      </w:pPr>
      <w:r>
        <w:t>6. Kombinirano iskanje</w:t>
      </w:r>
    </w:p>
    <w:p>
      <w:r>
        <w:t>Naloga: Poišči vse filme, ki so bili izdani po 1. januarju 2010, imajo žanr "Action" in so v angleškem jeziku.</w:t>
      </w:r>
    </w:p>
    <w:p>
      <w:pPr>
        <w:pStyle w:val="Heading2"/>
      </w:pPr>
      <w:r>
        <w:t>Poizvedba:</w:t>
      </w:r>
    </w:p>
    <w:p>
      <w:r>
        <w:br/>
        <w:t>db.movies.find({</w:t>
        <w:br/>
        <w:t xml:space="preserve">  "released": { "$gte": ISODate("2010-01-01") },</w:t>
        <w:br/>
        <w:t xml:space="preserve">  "genres": "Action",</w:t>
        <w:br/>
        <w:t xml:space="preserve">  "languages": "English"</w:t>
        <w:br/>
        <w:t>})</w:t>
        <w:br/>
      </w:r>
    </w:p>
    <w:p>
      <w:pPr>
        <w:pStyle w:val="Heading2"/>
      </w:pPr>
      <w:r>
        <w:t>Razlaga:</w:t>
      </w:r>
    </w:p>
    <w:p>
      <w:r>
        <w:t>Kombiniramo več pogojev: datum izdaje po letu 2010, prisotnost žanra "Action" in jezik "English".</w:t>
      </w:r>
    </w:p>
    <w:p>
      <w:pPr>
        <w:pStyle w:val="Heading2"/>
      </w:pPr>
      <w:r>
        <w:t>Primer rezultata:</w:t>
      </w:r>
    </w:p>
    <w:p>
      <w:r>
        <w:br/>
        <w:t>{</w:t>
        <w:br/>
        <w:t xml:space="preserve">  "_id": "573a13e2f29313caabdcbbd8",</w:t>
        <w:br/>
        <w:t xml:space="preserve">  "title": "Inception",</w:t>
        <w:br/>
        <w:t xml:space="preserve">  "released": ISODate("2010-07-16T00:00:00Z"),</w:t>
        <w:br/>
        <w:t xml:space="preserve">  "genres": ["Action", "Adventure", "Sci-Fi"],</w:t>
        <w:br/>
        <w:t xml:space="preserve">  "languages": ["English", "Japanese"],</w:t>
        <w:br/>
        <w:t xml:space="preserve">  ...</w:t>
        <w:br/>
        <w:t>}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