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MongoDB Povezava prek PyMongo in ODBC</w:t>
      </w:r>
    </w:p>
    <w:p>
      <w:pPr>
        <w:pStyle w:val="Heading1"/>
      </w:pPr>
      <w:r>
        <w:t>1. Povezava preko PyMongo</w:t>
      </w:r>
    </w:p>
    <w:p>
      <w:r>
        <w:t>Za povezavo z MongoDB preko knjižnice PyMongo, lahko uporabite naslednjo kodo:</w:t>
      </w:r>
    </w:p>
    <w:p>
      <w:r>
        <w:t>from pymongo import MongoClient</w:t>
        <w:br/>
        <w:br/>
        <w:t># Povezovalni niz do MongoDB (nadomesti z dejanskim connection stringom)</w:t>
        <w:br/>
        <w:t>client = MongoClient("mongodb+srv://&lt;username&gt;:&lt;password&gt;@&lt;cluster&gt;.mongodb.net/sample_mflix")</w:t>
        <w:br/>
        <w:br/>
        <w:t># Izberi ustrezno zbirko podatkov in kolekcijo</w:t>
        <w:br/>
        <w:t>db = client['sample_mflix']</w:t>
        <w:br/>
        <w:t>movies_collection = db['movies']</w:t>
        <w:br/>
        <w:br/>
        <w:t># Naloga: Poišči vse filme, kjer je med igralci (cast) "Tom Hanks"</w:t>
        <w:br/>
        <w:t>query = { "cast": "Tom Hanks" }</w:t>
        <w:br/>
        <w:br/>
        <w:t># Izvedba poizvedbe</w:t>
        <w:br/>
        <w:t>results = movies_collection.find(query)</w:t>
        <w:br/>
        <w:br/>
        <w:t># Izpiši naslove najdenih filmov</w:t>
        <w:br/>
        <w:t>for movie in results:</w:t>
        <w:br/>
        <w:t xml:space="preserve">    print(movie["title"])</w:t>
        <w:br/>
      </w:r>
    </w:p>
    <w:p>
      <w:r>
        <w:t>V tej kodi nadomestite &lt;username&gt; in &lt;password&gt; s svojimi poverilnicami za MongoDB.</w:t>
      </w:r>
    </w:p>
    <w:p>
      <w:pPr>
        <w:pStyle w:val="Heading1"/>
      </w:pPr>
      <w:r>
        <w:t>2. Povezava preko ODBC z DSN "mongoLink"</w:t>
      </w:r>
    </w:p>
    <w:p>
      <w:r>
        <w:t>Za povezavo z MongoDB preko ODBC (DSN: "mongoLink") lahko uporabite naslednjo kodo:</w:t>
      </w:r>
    </w:p>
    <w:p>
      <w:r>
        <w:t>import pyodbc</w:t>
        <w:br/>
        <w:br/>
        <w:t># Povezava prek ODBC z uporabo DSN "mongoLink"</w:t>
        <w:br/>
        <w:t>conn = pyodbc.connect('DSN=mongoLink')</w:t>
        <w:br/>
        <w:br/>
        <w:t># Ustvari kazalec (cursor)</w:t>
        <w:br/>
        <w:t>cursor = conn.cursor()</w:t>
        <w:br/>
        <w:br/>
        <w:t># Naloga: Poišči vse filme, kjer je med igralci "Tom Hanks"</w:t>
        <w:br/>
        <w:t>query = """</w:t>
        <w:br/>
        <w:t>SELECT title</w:t>
        <w:br/>
        <w:t>FROM sample_mflix.movies</w:t>
        <w:br/>
        <w:t>WHERE cast = 'Tom Hanks'</w:t>
        <w:br/>
        <w:t>"""</w:t>
        <w:br/>
        <w:br/>
        <w:t># Izvedba poizvedbe</w:t>
        <w:br/>
        <w:t>cursor.execute(query)</w:t>
        <w:br/>
        <w:br/>
        <w:t># Pridobi in izpiši rezultate</w:t>
        <w:br/>
        <w:t>for row in cursor.fetchall():</w:t>
        <w:br/>
        <w:t xml:space="preserve">    print(row.title)</w:t>
        <w:br/>
        <w:br/>
        <w:t># Zapri povezavo</w:t>
        <w:br/>
        <w:t>cursor.close()</w:t>
        <w:br/>
        <w:t>conn.close()</w:t>
        <w:br/>
      </w:r>
    </w:p>
    <w:p>
      <w:r>
        <w:t>Za to kodo mora biti DSN "mongoLink" pravilno konfiguriran v ODBC upravitelju na vašem sistemu.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