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Merjenje časa izvedbe poizvedb v MySQL</w:t>
      </w:r>
    </w:p>
    <w:p>
      <w:pPr>
        <w:pStyle w:val="Normal"/>
        <w:spacing w:before="0" w:after="200"/>
        <w:rPr/>
      </w:pPr>
      <w:r>
        <w:rPr/>
        <w:br/>
        <w:t xml:space="preserve">Za merjenje časa izvedbe poizvedb v MySQL bazi lahko uporabimo nekaj različnih pristopov, odvisno od tega, kaj točno želimo doseči. </w:t>
        <w:br/>
        <w:t>Tu so trije glavni načini, kako meriti čas izvedbe poizvedb:</w:t>
        <w:br/>
        <w:br/>
        <w:t>1. Uporaba `EXPLAIN` za analizo poizvedb</w:t>
        <w:br/>
        <w:t xml:space="preserve">`EXPLAIN` se uporablja za analizo poizvedbe in prikaz, kako MySQL optimizira izvedbo poizvedbe. </w:t>
        <w:br/>
        <w:t>Čeprav ne prikazuje neposredno časa izvedbe, daje uporabne informacije o tem, kako MySQL dostopa do podatkov.</w:t>
        <w:br/>
        <w:br/>
        <w:t>Primer:</w:t>
        <w:br/>
        <w:t>EXPLAIN SELECT * FROM tabela WHERE stolpec = 'vrednost';</w:t>
        <w:br/>
        <w:br/>
        <w:t>To bo pokazalo načrt izvedbe poizvedbe, vendar ne bo neposredno izmerilo časa.</w:t>
        <w:br/>
        <w:br/>
        <w:t>2. Uporaba `SHOW PROFILE`</w:t>
        <w:br/>
        <w:t xml:space="preserve">MySQL omogoča tudi uporabo ukaza `SHOW PROFILE`, ki omogoča ogled različnih statističnih podatkov o izvedbi poizvedb, vključno s časom izvedbe. </w:t>
        <w:br/>
        <w:t>Da bi omogočili profiliranje, morate najprej omogočiti profiliranje za svojo sejo.</w:t>
        <w:br/>
        <w:br/>
        <w:t>Koraki:</w:t>
        <w:br/>
        <w:t>1. Omogočite profiliranje:</w:t>
        <w:br/>
        <w:t>SET profiling = 1;</w:t>
        <w:br/>
        <w:br/>
        <w:t>2. Izvedite poizvedbo:</w:t>
        <w:br/>
        <w:t>SELECT * FROM tabela WHERE stolpec = 'vrednost';</w:t>
        <w:br/>
        <w:br/>
        <w:t>3. Prikaz rezultatov profiliranja:</w:t>
        <w:br/>
        <w:t xml:space="preserve">SHOW PROFILE FOR QUERY 1; </w:t>
        <w:br/>
      </w:r>
      <w:r>
        <w:rPr/>
        <w:t>ali samo SHOW PROFILE;</w:t>
      </w:r>
      <w:r>
        <w:rPr/>
        <w:br/>
        <w:br/>
        <w:t>To vam bo dalo informacije o tem, koliko časa je trajalo izvajanje poizvedbe in kakšne so bile druge metrike.</w:t>
        <w:br/>
        <w:br/>
        <w:t>3. Uporaba `NOW()` za izmeritev časa</w:t>
        <w:br/>
        <w:t>Lahko uporabite tudi funkcijo `NOW()`, da izmerite čas pred in po izvedbi poizvedbe. To lahko uporabite v aplikacijah, ki komunicirajo z bazo, ali pa v SQL poizvedbah.</w:t>
        <w:br/>
        <w:br/>
        <w:t>Primer:</w:t>
        <w:br/>
        <w:t>SELECT NOW();  -- Pred izvedbo poizvedbe</w:t>
        <w:br/>
        <w:br/>
        <w:t>SELECT * FROM tabela WHERE stolpec = 'vrednost';</w:t>
        <w:br/>
        <w:br/>
        <w:t>SELECT NOW();  -- Po izvedbi poizvedbe</w:t>
        <w:br/>
        <w:br/>
        <w:t>Primer v Pythonu:</w:t>
        <w:br/>
        <w:t>import mysql.connector</w:t>
        <w:br/>
        <w:t>import time</w:t>
        <w:br/>
        <w:br/>
        <w:t># Povezava z MySQL bazo</w:t>
        <w:br/>
        <w:t>conn = mysql.connector.connect(user='uporabnik', password='geslo', host='localhost', database='ime_baze')</w:t>
        <w:br/>
        <w:t>cursor = conn.cursor()</w:t>
        <w:br/>
        <w:br/>
        <w:t>start_time = time.time()</w:t>
        <w:br/>
        <w:br/>
        <w:t># Izvedba poizvedbe</w:t>
        <w:br/>
        <w:t>cursor.execute("SELECT * FROM tabela WHERE stolpec = 'vrednost'")</w:t>
        <w:br/>
        <w:br/>
        <w:t>end_time = time.time()</w:t>
        <w:br/>
        <w:br/>
        <w:t>print("Čas izvedbe: ", end_time - start_time)</w:t>
        <w:br/>
        <w:br/>
        <w:t>cursor.close()</w:t>
        <w:br/>
        <w:t>conn.close();</w:t>
        <w:br/>
        <w:br/>
        <w:t>4. Uporaba MySQL Performance Schema</w:t>
        <w:br/>
        <w:t xml:space="preserve">Če želite bolj podrobne podatke o zmogljivosti in merjenju časa izvajanja poizvedb, </w:t>
        <w:br/>
        <w:t xml:space="preserve">lahko uporabite MySQL Performance Schema. S tem orodjem lahko zbirate podatke o poizvedbah, zakasnitvah in drugih statistikah. </w:t>
        <w:br/>
        <w:t>Nastavitve Performance Schema so naprednejše in vključujejo zbiranje podatkov na seji ali globalni ravni.</w:t>
        <w:br/>
        <w:br/>
        <w:t>To lahko omogočite s:</w:t>
        <w:br/>
        <w:t xml:space="preserve">UPDATE performance_schema.setup_instruments </w:t>
        <w:br/>
        <w:t xml:space="preserve">SET ENABLED = 'YES' </w:t>
        <w:br/>
        <w:t>WHERE NAME LIKE 'statement/%';</w:t>
        <w:br/>
        <w:br/>
        <w:t>Uporaba teh metod vam omogoča spremljanje časa izvajanja poizvedb in optimizacijo vaših SQL poizvedb.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3</Pages>
  <Words>355</Words>
  <Characters>2167</Characters>
  <CharactersWithSpaces>2554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2024-11-14T18:36:11Z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