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E122B" w14:textId="77777777" w:rsidR="00820DE6" w:rsidRDefault="00000000">
      <w:pPr>
        <w:pStyle w:val="Heading1"/>
      </w:pPr>
      <w:r>
        <w:t>Razlika med konceptualnim in logičnim načrtovanjem podatkovnih baz</w:t>
      </w:r>
    </w:p>
    <w:p w14:paraId="38DBF11C" w14:textId="77777777" w:rsidR="00820DE6" w:rsidRDefault="00000000">
      <w:pPr>
        <w:pStyle w:val="Heading2"/>
      </w:pPr>
      <w:r>
        <w:t>Konceptualno načrtovanje podatkovnih baz</w:t>
      </w:r>
    </w:p>
    <w:p w14:paraId="68BD91D1" w14:textId="77777777" w:rsidR="00820DE6" w:rsidRDefault="00000000">
      <w:r>
        <w:br/>
        <w:t xml:space="preserve">Konceptualno načrtovanje se osredotoča na visok nivo abstrakcije, kjer je cilj predstaviti, </w:t>
      </w:r>
      <w:r>
        <w:br/>
        <w:t>kaj mora baza podatkov vsebovati, brez podrobnosti o implementaciji.</w:t>
      </w:r>
      <w:r>
        <w:br/>
        <w:t>- Namen: Razumevanje potreb uporabnikov in organizacije podatkov na način, ki je neodvisen od specifične tehnologije.</w:t>
      </w:r>
      <w:r>
        <w:br/>
        <w:t>- Poudarek: Identifikacija entitet, atributov in relacij med njimi.</w:t>
      </w:r>
      <w:r>
        <w:br/>
        <w:t>- Orodja: Pogosto se uporablja ER-diagram (Entiteta-Relacija) za predstavitev.</w:t>
      </w:r>
      <w:r>
        <w:br/>
      </w:r>
    </w:p>
    <w:p w14:paraId="4B8FE62D" w14:textId="77777777" w:rsidR="00820DE6" w:rsidRDefault="00000000">
      <w:r>
        <w:t>Primer:</w:t>
      </w:r>
    </w:p>
    <w:p w14:paraId="6A7E31B9" w14:textId="77777777" w:rsidR="00820DE6" w:rsidRDefault="00000000">
      <w:r>
        <w:br/>
        <w:t>Zasnova podatkovne baze za knjižnico:</w:t>
      </w:r>
      <w:r>
        <w:br/>
        <w:t>- Entitete: Knjiga, Član, Izposoja.</w:t>
      </w:r>
      <w:r>
        <w:br/>
        <w:t>- Atributi:</w:t>
      </w:r>
      <w:r>
        <w:br/>
        <w:t xml:space="preserve">  - Knjiga: Naslov, Avtor, ISBN.</w:t>
      </w:r>
      <w:r>
        <w:br/>
        <w:t xml:space="preserve">  - Član: Ime, Priimek, ID člana.</w:t>
      </w:r>
      <w:r>
        <w:br/>
        <w:t xml:space="preserve">  - Izposoja: Datum izposoje, Datum vračila.</w:t>
      </w:r>
      <w:r>
        <w:br/>
        <w:t>- Relacije:</w:t>
      </w:r>
      <w:r>
        <w:br/>
        <w:t xml:space="preserve">  - Knjiga je povezana z Izposojo.</w:t>
      </w:r>
      <w:r>
        <w:br/>
        <w:t xml:space="preserve">  - Član izposoja Knjigo.</w:t>
      </w:r>
      <w:r>
        <w:br/>
      </w:r>
    </w:p>
    <w:p w14:paraId="06467D32" w14:textId="77777777" w:rsidR="00820DE6" w:rsidRDefault="00000000">
      <w:pPr>
        <w:pStyle w:val="Heading2"/>
      </w:pPr>
      <w:r>
        <w:t>Logično načrtovanje podatkovnih baz</w:t>
      </w:r>
    </w:p>
    <w:p w14:paraId="593DABB9" w14:textId="77777777" w:rsidR="00820DE6" w:rsidRDefault="00000000">
      <w:r>
        <w:br/>
        <w:t>Logično načrtovanje je natančnejša in bolj strukturirana zasnova, ki določa kako bodo podatki organizirani znotraj sistema podatkovnih baz.</w:t>
      </w:r>
      <w:r>
        <w:br/>
        <w:t>- Namen: Pretvoriti konceptualni model v model, ki temelji na določeni strukturi (običajno relacijski).</w:t>
      </w:r>
      <w:r>
        <w:br/>
        <w:t>- Poudarek: Normalizacija podatkov, določanje tabel, atributov, primarnih in tujih ključev.</w:t>
      </w:r>
      <w:r>
        <w:br/>
        <w:t>- Orodja: Relacijske sheme ali druge formalne specifikacije.</w:t>
      </w:r>
      <w:r>
        <w:br/>
      </w:r>
    </w:p>
    <w:p w14:paraId="2DF1B9C4" w14:textId="77777777" w:rsidR="00820DE6" w:rsidRDefault="00000000">
      <w:r>
        <w:t>Primer:</w:t>
      </w:r>
    </w:p>
    <w:p w14:paraId="2D705AB6" w14:textId="77777777" w:rsidR="00820DE6" w:rsidRDefault="00000000">
      <w:r>
        <w:br/>
        <w:t>Nadaljevanje primera knjižnice:</w:t>
      </w:r>
      <w:r>
        <w:br/>
        <w:t>- Tabele:</w:t>
      </w:r>
      <w:r>
        <w:br/>
        <w:t xml:space="preserve">  - Knjiga: KnjigaID (PK), Naslov, Avtor, ISBN.</w:t>
      </w:r>
      <w:r>
        <w:br/>
        <w:t xml:space="preserve">  - Član: ČlanID (PK), Ime, Priimek.</w:t>
      </w:r>
      <w:r>
        <w:br/>
      </w:r>
      <w:r>
        <w:lastRenderedPageBreak/>
        <w:t xml:space="preserve">  - Izposoja: IzposojaID (PK), KnjigaID (FK), ČlanID (FK), DatumIzposoje, DatumVracila.</w:t>
      </w:r>
      <w:r>
        <w:br/>
        <w:t>- Relacije:</w:t>
      </w:r>
      <w:r>
        <w:br/>
        <w:t xml:space="preserve">  - KnjigaID je tuji ključ v tabeli Izposoja.</w:t>
      </w:r>
      <w:r>
        <w:br/>
        <w:t xml:space="preserve">  - ČlanID je tuji ključ v tabeli Izposoja.</w:t>
      </w:r>
      <w:r>
        <w:br/>
      </w:r>
    </w:p>
    <w:p w14:paraId="4A54CF09" w14:textId="77777777" w:rsidR="00820DE6" w:rsidRDefault="00000000">
      <w:pPr>
        <w:pStyle w:val="Heading2"/>
      </w:pPr>
      <w:r>
        <w:t>Ključne razlike</w:t>
      </w:r>
    </w:p>
    <w:p w14:paraId="1BF75903" w14:textId="7E4B30B7" w:rsidR="00AD13E6" w:rsidRDefault="00AD13E6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3140"/>
        <w:gridCol w:w="3921"/>
      </w:tblGrid>
      <w:tr w:rsidR="00AD13E6" w:rsidRPr="00AD13E6" w14:paraId="491CAE48" w14:textId="77777777" w:rsidTr="00AD13E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B1E87B3" w14:textId="77777777" w:rsidR="00AD13E6" w:rsidRPr="00AD13E6" w:rsidRDefault="00AD13E6" w:rsidP="00AD13E6">
            <w:pPr>
              <w:rPr>
                <w:b/>
                <w:bCs/>
                <w:lang w:val="en-SI"/>
              </w:rPr>
            </w:pPr>
            <w:r w:rsidRPr="00AD13E6">
              <w:rPr>
                <w:b/>
                <w:bCs/>
                <w:lang w:val="en-SI"/>
              </w:rPr>
              <w:t>Vidik</w:t>
            </w:r>
          </w:p>
        </w:tc>
        <w:tc>
          <w:tcPr>
            <w:tcW w:w="0" w:type="auto"/>
            <w:vAlign w:val="center"/>
            <w:hideMark/>
          </w:tcPr>
          <w:p w14:paraId="5D48E665" w14:textId="77777777" w:rsidR="00AD13E6" w:rsidRPr="00AD13E6" w:rsidRDefault="00AD13E6" w:rsidP="00AD13E6">
            <w:pPr>
              <w:rPr>
                <w:b/>
                <w:bCs/>
                <w:lang w:val="en-SI"/>
              </w:rPr>
            </w:pPr>
            <w:r w:rsidRPr="00AD13E6">
              <w:rPr>
                <w:b/>
                <w:bCs/>
                <w:lang w:val="en-SI"/>
              </w:rPr>
              <w:t>Konceptualno načrtovanje</w:t>
            </w:r>
          </w:p>
        </w:tc>
        <w:tc>
          <w:tcPr>
            <w:tcW w:w="0" w:type="auto"/>
            <w:vAlign w:val="center"/>
            <w:hideMark/>
          </w:tcPr>
          <w:p w14:paraId="50BBA102" w14:textId="77777777" w:rsidR="00AD13E6" w:rsidRPr="00AD13E6" w:rsidRDefault="00AD13E6" w:rsidP="00AD13E6">
            <w:pPr>
              <w:rPr>
                <w:b/>
                <w:bCs/>
                <w:lang w:val="en-SI"/>
              </w:rPr>
            </w:pPr>
            <w:r w:rsidRPr="00AD13E6">
              <w:rPr>
                <w:b/>
                <w:bCs/>
                <w:lang w:val="en-SI"/>
              </w:rPr>
              <w:t>Logično načrtovanje</w:t>
            </w:r>
          </w:p>
        </w:tc>
      </w:tr>
      <w:tr w:rsidR="00AD13E6" w:rsidRPr="00AD13E6" w14:paraId="5CFD7CD7" w14:textId="77777777" w:rsidTr="00AD13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56D0DA" w14:textId="77777777" w:rsidR="00AD13E6" w:rsidRPr="00AD13E6" w:rsidRDefault="00AD13E6" w:rsidP="00AD13E6">
            <w:pPr>
              <w:rPr>
                <w:lang w:val="en-SI"/>
              </w:rPr>
            </w:pPr>
            <w:r w:rsidRPr="00AD13E6">
              <w:rPr>
                <w:b/>
                <w:bCs/>
                <w:lang w:val="en-SI"/>
              </w:rPr>
              <w:t>Abstrakcija</w:t>
            </w:r>
          </w:p>
        </w:tc>
        <w:tc>
          <w:tcPr>
            <w:tcW w:w="0" w:type="auto"/>
            <w:vAlign w:val="center"/>
            <w:hideMark/>
          </w:tcPr>
          <w:p w14:paraId="59972D16" w14:textId="77777777" w:rsidR="00AD13E6" w:rsidRPr="00AD13E6" w:rsidRDefault="00AD13E6" w:rsidP="00AD13E6">
            <w:pPr>
              <w:rPr>
                <w:lang w:val="en-SI"/>
              </w:rPr>
            </w:pPr>
            <w:r w:rsidRPr="00AD13E6">
              <w:rPr>
                <w:lang w:val="en-SI"/>
              </w:rPr>
              <w:t>Visoka</w:t>
            </w:r>
          </w:p>
        </w:tc>
        <w:tc>
          <w:tcPr>
            <w:tcW w:w="0" w:type="auto"/>
            <w:vAlign w:val="center"/>
            <w:hideMark/>
          </w:tcPr>
          <w:p w14:paraId="17A9826E" w14:textId="77777777" w:rsidR="00AD13E6" w:rsidRPr="00AD13E6" w:rsidRDefault="00AD13E6" w:rsidP="00AD13E6">
            <w:pPr>
              <w:rPr>
                <w:lang w:val="en-SI"/>
              </w:rPr>
            </w:pPr>
            <w:r w:rsidRPr="00AD13E6">
              <w:rPr>
                <w:lang w:val="en-SI"/>
              </w:rPr>
              <w:t>Srednja</w:t>
            </w:r>
          </w:p>
        </w:tc>
      </w:tr>
      <w:tr w:rsidR="00AD13E6" w:rsidRPr="00AD13E6" w14:paraId="1B5D57B5" w14:textId="77777777" w:rsidTr="00AD13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AB3DDE" w14:textId="77777777" w:rsidR="00AD13E6" w:rsidRPr="00AD13E6" w:rsidRDefault="00AD13E6" w:rsidP="00AD13E6">
            <w:pPr>
              <w:rPr>
                <w:lang w:val="en-SI"/>
              </w:rPr>
            </w:pPr>
            <w:r w:rsidRPr="00AD13E6">
              <w:rPr>
                <w:b/>
                <w:bCs/>
                <w:lang w:val="en-SI"/>
              </w:rPr>
              <w:t>Osredotočenost</w:t>
            </w:r>
          </w:p>
        </w:tc>
        <w:tc>
          <w:tcPr>
            <w:tcW w:w="0" w:type="auto"/>
            <w:vAlign w:val="center"/>
            <w:hideMark/>
          </w:tcPr>
          <w:p w14:paraId="5B71277E" w14:textId="77777777" w:rsidR="00AD13E6" w:rsidRPr="00AD13E6" w:rsidRDefault="00AD13E6" w:rsidP="00AD13E6">
            <w:pPr>
              <w:rPr>
                <w:lang w:val="en-SI"/>
              </w:rPr>
            </w:pPr>
            <w:r w:rsidRPr="00AD13E6">
              <w:rPr>
                <w:lang w:val="en-SI"/>
              </w:rPr>
              <w:t>Kaj baza podatkov predstavlja</w:t>
            </w:r>
          </w:p>
        </w:tc>
        <w:tc>
          <w:tcPr>
            <w:tcW w:w="0" w:type="auto"/>
            <w:vAlign w:val="center"/>
            <w:hideMark/>
          </w:tcPr>
          <w:p w14:paraId="1F04EF4E" w14:textId="77777777" w:rsidR="00AD13E6" w:rsidRPr="00AD13E6" w:rsidRDefault="00AD13E6" w:rsidP="00AD13E6">
            <w:pPr>
              <w:rPr>
                <w:lang w:val="en-SI"/>
              </w:rPr>
            </w:pPr>
            <w:r w:rsidRPr="00AD13E6">
              <w:rPr>
                <w:lang w:val="en-SI"/>
              </w:rPr>
              <w:t>Kako bodo podatki organizirani</w:t>
            </w:r>
          </w:p>
        </w:tc>
      </w:tr>
      <w:tr w:rsidR="00AD13E6" w:rsidRPr="00AD13E6" w14:paraId="184D1181" w14:textId="77777777" w:rsidTr="00AD13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FA8275" w14:textId="77777777" w:rsidR="00AD13E6" w:rsidRPr="00AD13E6" w:rsidRDefault="00AD13E6" w:rsidP="00AD13E6">
            <w:pPr>
              <w:rPr>
                <w:lang w:val="en-SI"/>
              </w:rPr>
            </w:pPr>
            <w:r w:rsidRPr="00AD13E6">
              <w:rPr>
                <w:b/>
                <w:bCs/>
                <w:lang w:val="en-SI"/>
              </w:rPr>
              <w:t>Neodvisnost</w:t>
            </w:r>
          </w:p>
        </w:tc>
        <w:tc>
          <w:tcPr>
            <w:tcW w:w="0" w:type="auto"/>
            <w:vAlign w:val="center"/>
            <w:hideMark/>
          </w:tcPr>
          <w:p w14:paraId="336BBC30" w14:textId="77777777" w:rsidR="00AD13E6" w:rsidRPr="00AD13E6" w:rsidRDefault="00AD13E6" w:rsidP="00AD13E6">
            <w:pPr>
              <w:rPr>
                <w:lang w:val="en-SI"/>
              </w:rPr>
            </w:pPr>
            <w:r w:rsidRPr="00AD13E6">
              <w:rPr>
                <w:lang w:val="en-SI"/>
              </w:rPr>
              <w:t>Popolnoma neodvisno od tehnologije</w:t>
            </w:r>
          </w:p>
        </w:tc>
        <w:tc>
          <w:tcPr>
            <w:tcW w:w="0" w:type="auto"/>
            <w:vAlign w:val="center"/>
            <w:hideMark/>
          </w:tcPr>
          <w:p w14:paraId="471F56AD" w14:textId="77777777" w:rsidR="00AD13E6" w:rsidRPr="00AD13E6" w:rsidRDefault="00AD13E6" w:rsidP="00AD13E6">
            <w:pPr>
              <w:rPr>
                <w:lang w:val="en-SI"/>
              </w:rPr>
            </w:pPr>
            <w:r w:rsidRPr="00AD13E6">
              <w:rPr>
                <w:lang w:val="en-SI"/>
              </w:rPr>
              <w:t>Odvisno od strukture podatkov (relacijska, itd.)</w:t>
            </w:r>
          </w:p>
        </w:tc>
      </w:tr>
      <w:tr w:rsidR="00AD13E6" w:rsidRPr="00AD13E6" w14:paraId="4F87CE7C" w14:textId="77777777" w:rsidTr="00AD13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A52F7E" w14:textId="77777777" w:rsidR="00AD13E6" w:rsidRPr="00AD13E6" w:rsidRDefault="00AD13E6" w:rsidP="00AD13E6">
            <w:pPr>
              <w:rPr>
                <w:lang w:val="en-SI"/>
              </w:rPr>
            </w:pPr>
            <w:r w:rsidRPr="00AD13E6">
              <w:rPr>
                <w:b/>
                <w:bCs/>
                <w:lang w:val="en-SI"/>
              </w:rPr>
              <w:t>Predstavitev</w:t>
            </w:r>
          </w:p>
        </w:tc>
        <w:tc>
          <w:tcPr>
            <w:tcW w:w="0" w:type="auto"/>
            <w:vAlign w:val="center"/>
            <w:hideMark/>
          </w:tcPr>
          <w:p w14:paraId="5F1BE65D" w14:textId="77777777" w:rsidR="00AD13E6" w:rsidRPr="00AD13E6" w:rsidRDefault="00AD13E6" w:rsidP="00AD13E6">
            <w:pPr>
              <w:rPr>
                <w:lang w:val="en-SI"/>
              </w:rPr>
            </w:pPr>
            <w:r w:rsidRPr="00AD13E6">
              <w:rPr>
                <w:lang w:val="en-SI"/>
              </w:rPr>
              <w:t>ER-diagrami</w:t>
            </w:r>
          </w:p>
        </w:tc>
        <w:tc>
          <w:tcPr>
            <w:tcW w:w="0" w:type="auto"/>
            <w:vAlign w:val="center"/>
            <w:hideMark/>
          </w:tcPr>
          <w:p w14:paraId="4C6165B6" w14:textId="77777777" w:rsidR="00AD13E6" w:rsidRPr="00AD13E6" w:rsidRDefault="00AD13E6" w:rsidP="00AD13E6">
            <w:pPr>
              <w:rPr>
                <w:lang w:val="en-SI"/>
              </w:rPr>
            </w:pPr>
            <w:r w:rsidRPr="00AD13E6">
              <w:rPr>
                <w:lang w:val="en-SI"/>
              </w:rPr>
              <w:t>Relacijske sheme</w:t>
            </w:r>
          </w:p>
        </w:tc>
      </w:tr>
      <w:tr w:rsidR="00AD13E6" w:rsidRPr="00AD13E6" w14:paraId="69ACB68A" w14:textId="77777777" w:rsidTr="00AD13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093CF2" w14:textId="77777777" w:rsidR="00AD13E6" w:rsidRPr="00AD13E6" w:rsidRDefault="00AD13E6" w:rsidP="00AD13E6">
            <w:pPr>
              <w:rPr>
                <w:lang w:val="en-SI"/>
              </w:rPr>
            </w:pPr>
            <w:r w:rsidRPr="00AD13E6">
              <w:rPr>
                <w:b/>
                <w:bCs/>
                <w:lang w:val="en-SI"/>
              </w:rPr>
              <w:t>Ciljna publika</w:t>
            </w:r>
          </w:p>
        </w:tc>
        <w:tc>
          <w:tcPr>
            <w:tcW w:w="0" w:type="auto"/>
            <w:vAlign w:val="center"/>
            <w:hideMark/>
          </w:tcPr>
          <w:p w14:paraId="0573D7D9" w14:textId="77777777" w:rsidR="00AD13E6" w:rsidRPr="00AD13E6" w:rsidRDefault="00AD13E6" w:rsidP="00AD13E6">
            <w:pPr>
              <w:rPr>
                <w:lang w:val="en-SI"/>
              </w:rPr>
            </w:pPr>
            <w:r w:rsidRPr="00AD13E6">
              <w:rPr>
                <w:lang w:val="en-SI"/>
              </w:rPr>
              <w:t>Uporabniki, poslovni analitiki</w:t>
            </w:r>
          </w:p>
        </w:tc>
        <w:tc>
          <w:tcPr>
            <w:tcW w:w="0" w:type="auto"/>
            <w:vAlign w:val="center"/>
            <w:hideMark/>
          </w:tcPr>
          <w:p w14:paraId="482C61B2" w14:textId="77777777" w:rsidR="00AD13E6" w:rsidRPr="00AD13E6" w:rsidRDefault="00AD13E6" w:rsidP="00AD13E6">
            <w:pPr>
              <w:rPr>
                <w:lang w:val="en-SI"/>
              </w:rPr>
            </w:pPr>
            <w:r w:rsidRPr="00AD13E6">
              <w:rPr>
                <w:lang w:val="en-SI"/>
              </w:rPr>
              <w:t>Razvijalci in administratorji baz podatkov</w:t>
            </w:r>
          </w:p>
        </w:tc>
      </w:tr>
    </w:tbl>
    <w:p w14:paraId="6E489B5B" w14:textId="769A63E6" w:rsidR="00AD13E6" w:rsidRPr="00AD13E6" w:rsidRDefault="00AD13E6">
      <w:pPr>
        <w:rPr>
          <w:lang w:val="en-SI"/>
        </w:rPr>
      </w:pPr>
    </w:p>
    <w:sectPr w:rsidR="00AD13E6" w:rsidRPr="00AD13E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5548629">
    <w:abstractNumId w:val="8"/>
  </w:num>
  <w:num w:numId="2" w16cid:durableId="1327827810">
    <w:abstractNumId w:val="6"/>
  </w:num>
  <w:num w:numId="3" w16cid:durableId="1869415759">
    <w:abstractNumId w:val="5"/>
  </w:num>
  <w:num w:numId="4" w16cid:durableId="1909993690">
    <w:abstractNumId w:val="4"/>
  </w:num>
  <w:num w:numId="5" w16cid:durableId="1311398431">
    <w:abstractNumId w:val="7"/>
  </w:num>
  <w:num w:numId="6" w16cid:durableId="2144691900">
    <w:abstractNumId w:val="3"/>
  </w:num>
  <w:num w:numId="7" w16cid:durableId="487015337">
    <w:abstractNumId w:val="2"/>
  </w:num>
  <w:num w:numId="8" w16cid:durableId="1918008178">
    <w:abstractNumId w:val="1"/>
  </w:num>
  <w:num w:numId="9" w16cid:durableId="1482842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81977"/>
    <w:rsid w:val="00820DE6"/>
    <w:rsid w:val="00AA1D8D"/>
    <w:rsid w:val="00AD13E6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EAC7B67"/>
  <w14:defaultImageDpi w14:val="300"/>
  <w15:docId w15:val="{778C374D-7A68-4D6A-A811-B303FF3B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3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Šajn, Luka</cp:lastModifiedBy>
  <cp:revision>2</cp:revision>
  <dcterms:created xsi:type="dcterms:W3CDTF">2013-12-23T23:15:00Z</dcterms:created>
  <dcterms:modified xsi:type="dcterms:W3CDTF">2024-11-26T15:53:00Z</dcterms:modified>
  <cp:category/>
</cp:coreProperties>
</file>