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Merjenje časa poizvedb v MariaDB – Primeri za študente</w:t>
      </w:r>
    </w:p>
    <w:p>
      <w:r>
        <w:br/>
        <w:t>Ta dokument vsebuje praktične naloge in primere za študente, ki želijo vaditi merjenje časa in optimizacijo SQL poizvedb v novih verzijah MariaDB.</w:t>
        <w:br/>
        <w:br/>
        <w:t>=====================================================</w:t>
        <w:br/>
        <w:t>NALOGA 1: Osnovno merjenje časa s EXPLAIN ANALYZE</w:t>
        <w:br/>
        <w:t>=====================================================</w:t>
        <w:br/>
        <w:br/>
        <w:t>1. Zaženite poizvedbo:</w:t>
        <w:br/>
        <w:t xml:space="preserve">    SELECT * FROM orders WHERE amount &gt; 100;</w:t>
        <w:br/>
        <w:br/>
        <w:t>2. Nato izvedite:</w:t>
        <w:br/>
        <w:t xml:space="preserve">    EXPLAIN ANALYZE</w:t>
        <w:br/>
        <w:t xml:space="preserve">    SELECT * FROM orders WHERE amount &gt; 100;</w:t>
        <w:br/>
        <w:br/>
        <w:t>3. Odgovorite:</w:t>
        <w:br/>
        <w:t>- Koliko časa traja branje podatkov?</w:t>
        <w:br/>
        <w:t>- Ali uporablja indeks?</w:t>
        <w:br/>
        <w:t>- Koliko vrstic dejansko pregleda?</w:t>
        <w:br/>
        <w:br/>
        <w:t>=====================================================</w:t>
        <w:br/>
        <w:t>NALOGA 2: Analiza uporabe indeksa</w:t>
        <w:br/>
        <w:t>=====================================================</w:t>
        <w:br/>
        <w:br/>
        <w:t>Dana tabela:</w:t>
        <w:br/>
        <w:t xml:space="preserve">    CREATE TABLE products (</w:t>
        <w:br/>
        <w:t xml:space="preserve">        id INT PRIMARY KEY,</w:t>
        <w:br/>
        <w:t xml:space="preserve">        name VARCHAR(100),</w:t>
        <w:br/>
        <w:t xml:space="preserve">        price DECIMAL(10,2),</w:t>
        <w:br/>
        <w:t xml:space="preserve">        category_id INT,</w:t>
        <w:br/>
        <w:t xml:space="preserve">        INDEX idx_category (category_id)</w:t>
        <w:br/>
        <w:t xml:space="preserve">    );</w:t>
        <w:br/>
        <w:br/>
        <w:t>Poizvedba:</w:t>
        <w:br/>
        <w:t xml:space="preserve">    SELECT * FROM products WHERE category_id = 5;</w:t>
        <w:br/>
        <w:br/>
        <w:t>• Izvedite:</w:t>
        <w:br/>
        <w:t xml:space="preserve">    EXPLAIN ANALYZE SELECT * FROM products WHERE category_id = 5;</w:t>
        <w:br/>
        <w:br/>
        <w:t>• Vprašanja:</w:t>
        <w:br/>
        <w:t>- Ali uporabi indeks idx_category?</w:t>
        <w:br/>
        <w:t>- Kako hitro se poizvedba izvrši?</w:t>
        <w:br/>
        <w:t>- Kaj bi se zgodilo, če indeks odstranimo?</w:t>
        <w:br/>
        <w:br/>
        <w:t>=====================================================</w:t>
        <w:br/>
        <w:t>NALOGA 3: ANALYZE FORMAT=JSON – Razumevanje načrta</w:t>
        <w:br/>
        <w:t>=====================================================</w:t>
        <w:br/>
        <w:br/>
        <w:t>Poizvedba:</w:t>
        <w:br/>
        <w:t xml:space="preserve">    ANALYZE FORMAT=JSON</w:t>
        <w:br/>
        <w:t xml:space="preserve">    SELECT * FROM orders WHERE customer_id = 10;</w:t>
        <w:br/>
        <w:br/>
        <w:t>• Vprašanja:</w:t>
        <w:br/>
        <w:t>- Katera polja JOIN_COSTS vidite?</w:t>
        <w:br/>
        <w:t>- Kakšno kardinalnost ocenjuje optimizator?</w:t>
        <w:br/>
        <w:t>- Ali je cost previsok ali prenizek glede na dejanske podatke?</w:t>
        <w:br/>
        <w:br/>
        <w:t>=====================================================</w:t>
        <w:br/>
        <w:t>NALOGA 4: Analiza slabe poizvedbe</w:t>
        <w:br/>
        <w:t>=====================================================</w:t>
        <w:br/>
        <w:br/>
        <w:t>Dana je poizvedba:</w:t>
        <w:br/>
        <w:t xml:space="preserve">    SELECT * FROM orders WHERE DATE(created) = '2024-01-01';</w:t>
        <w:br/>
        <w:br/>
        <w:t>1. Izvedite EXPLAIN ANALYZE.</w:t>
        <w:br/>
        <w:t>2. Prepoznajte vzrok počasnosti.</w:t>
        <w:br/>
        <w:t>3. Predlagajte optimizacijo.</w:t>
        <w:br/>
        <w:br/>
        <w:t>NAMIG:</w:t>
        <w:br/>
        <w:t>Uporabite:</w:t>
        <w:br/>
        <w:t xml:space="preserve">    WHERE created &gt;= '2024-01-01' AND created &lt; '2024-01-02';</w:t>
        <w:br/>
        <w:br/>
        <w:t>=====================================================</w:t>
        <w:br/>
        <w:t>NALOGA 5: Uporaba Performance Schema</w:t>
        <w:br/>
        <w:t>=====================================================</w:t>
        <w:br/>
        <w:br/>
        <w:t>Omogočite instrumente:</w:t>
        <w:br/>
        <w:t xml:space="preserve">    UPDATE performance_schema.setup_instruments</w:t>
        <w:br/>
        <w:t xml:space="preserve">    SET ENABLED='YES', TIMED='YES'</w:t>
        <w:br/>
        <w:t xml:space="preserve">    WHERE NAME LIKE '%statement%';</w:t>
        <w:br/>
        <w:br/>
        <w:t>Izvedite nekaj poizvedb in nato preverite:</w:t>
        <w:br/>
        <w:t xml:space="preserve">    SELECT event_id, timer_wait/1000000000000 AS ms, sql_text</w:t>
        <w:br/>
        <w:t xml:space="preserve">    FROM performance_schema.events_statements_history</w:t>
        <w:br/>
        <w:t xml:space="preserve">    ORDER BY event_id DESC</w:t>
        <w:br/>
        <w:t xml:space="preserve">    LIMIT 3;</w:t>
        <w:br/>
        <w:br/>
        <w:t>Naloge:</w:t>
        <w:br/>
        <w:t>- Kolikšen je čas zadnjih treh poizvedb?</w:t>
        <w:br/>
        <w:t>- Katera od teh poizvedb je najpočasnejša?</w:t>
        <w:br/>
        <w:t>- Ali je bila poizvedba skeniranje cele tabele?</w:t>
        <w:br/>
        <w:br/>
        <w:t>=====================================================</w:t>
        <w:br/>
        <w:t>NALOGA 6: Primerjalna analiza</w:t>
        <w:br/>
        <w:t>=====================================================</w:t>
        <w:br/>
        <w:br/>
        <w:t>Primerjajte:</w:t>
        <w:br/>
        <w:t>1. EXPLAIN</w:t>
        <w:br/>
        <w:t>2. EXPLAIN ANALYZE</w:t>
        <w:br/>
        <w:t>3. ANALYZE FORMAT=JSON</w:t>
        <w:br/>
        <w:br/>
        <w:t>Za poizvedbo:</w:t>
        <w:br/>
        <w:t xml:space="preserve">    SELECT * FROM customers WHERE city='Maribor';</w:t>
        <w:br/>
        <w:br/>
        <w:t>Vprašanja:</w:t>
        <w:br/>
        <w:t>- Kateri načrt je najbolj natančen?</w:t>
        <w:br/>
        <w:t>- Kateri daje dejanske meritve?</w:t>
        <w:br/>
        <w:t>- Kateri je najbolj uporaben za razvoj aplikacije?</w:t>
        <w:br/>
        <w:br/>
        <w:t>=====================================================</w:t>
        <w:br/>
        <w:br/>
        <w:t>S temi nalogami študenti pridobijo praktične izkušnje v analiziranju, merjenju in optimiziranju SQL poizvedb v MariaDB.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