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D89F" w14:textId="77777777" w:rsidR="00563709" w:rsidRDefault="00000000">
      <w:pPr>
        <w:pStyle w:val="Title"/>
      </w:pPr>
      <w:r>
        <w:t>Merjenje časa izvajanja poizvedb v MariaDB: Prej in danes</w:t>
      </w:r>
    </w:p>
    <w:p w14:paraId="30360DA0" w14:textId="7DDD5B62" w:rsidR="00563709" w:rsidRDefault="00000000">
      <w:r>
        <w:br/>
        <w:t>Ta dokument prikazuje, kako smo v starejših verzijah MariaDB merili čas izvajanja SQL poizvedb s pomočjo SHOW PROFILE ter kako se to pravilno meri v novih verzijah MariaDB (10.6+). Dodani so konkretni primeri obeh pristopov.</w:t>
      </w:r>
      <w:r>
        <w:br/>
      </w:r>
      <w:r>
        <w:br/>
        <w:t>=====================================================</w:t>
      </w:r>
      <w:r>
        <w:br/>
        <w:t>1. Merjenje časa v starejših verzijah MariaDB (SHOW PROFILE)</w:t>
      </w:r>
      <w:r>
        <w:br/>
        <w:t>=====================================================</w:t>
      </w:r>
      <w:r>
        <w:br/>
      </w:r>
      <w:r>
        <w:br/>
        <w:t>V starejših verzijah MariaDB (10.0–10.4) smo čas izvajanja poizvedb merili z ukazi:</w:t>
      </w:r>
      <w:r>
        <w:br/>
        <w:t xml:space="preserve">    SET profiling = 1;</w:t>
      </w:r>
      <w:r>
        <w:br/>
        <w:t xml:space="preserve">    SHOW PROFILES;</w:t>
      </w:r>
      <w:r>
        <w:br/>
        <w:t xml:space="preserve">    SHOW PROFILE FOR QUERY n;</w:t>
      </w:r>
      <w:r>
        <w:br/>
      </w:r>
      <w:r>
        <w:br/>
        <w:t>Primer postopka:</w:t>
      </w:r>
      <w:r>
        <w:br/>
      </w:r>
      <w:r>
        <w:br/>
        <w:t>1) Vklopimo profiliranje:</w:t>
      </w:r>
      <w:r>
        <w:br/>
        <w:t xml:space="preserve">    SET profiling = 1;</w:t>
      </w:r>
      <w:r>
        <w:br/>
      </w:r>
      <w:r>
        <w:br/>
        <w:t>2) Izvedemo poizvedbo:</w:t>
      </w:r>
      <w:r>
        <w:br/>
        <w:t xml:space="preserve">    SELECT * FROM orders WHERE customer_id = 10;</w:t>
      </w:r>
      <w:r>
        <w:br/>
      </w:r>
      <w:r>
        <w:br/>
        <w:t>3) Prikažemo seznam vseh izmerjenih poizvedb:</w:t>
      </w:r>
      <w:r>
        <w:br/>
        <w:t xml:space="preserve">    SHOW PROFILES;</w:t>
      </w:r>
      <w:r>
        <w:br/>
      </w:r>
      <w:r>
        <w:br/>
        <w:t>Primer izpisa:</w:t>
      </w:r>
      <w:r>
        <w:br/>
        <w:t xml:space="preserve">    +----------+-----------+----------------------------------------------+</w:t>
      </w:r>
      <w:r>
        <w:br/>
        <w:t xml:space="preserve">    | Query_ID | Duration  | Query                                        |</w:t>
      </w:r>
      <w:r>
        <w:br/>
        <w:t xml:space="preserve">    +----------+-----------+----------------------------------------------+</w:t>
      </w:r>
      <w:r>
        <w:br/>
        <w:t xml:space="preserve">    |        1 | 0.015912  | SELECT * FROM orders WHERE customer_id = 10; |</w:t>
      </w:r>
      <w:r>
        <w:br/>
        <w:t xml:space="preserve">    +----------+-----------+----------------------------------------------+</w:t>
      </w:r>
      <w:r>
        <w:br/>
      </w:r>
      <w:r>
        <w:br/>
        <w:t>4) Prikažemo podrobnosti posamezne poizvedbe:</w:t>
      </w:r>
      <w:r>
        <w:br/>
        <w:t xml:space="preserve">    SHOW PROFILE FOR QUERY 1;</w:t>
      </w:r>
      <w:r>
        <w:br/>
      </w:r>
      <w:r>
        <w:br/>
        <w:t>Primer izpisa:</w:t>
      </w:r>
      <w:r>
        <w:br/>
        <w:t xml:space="preserve">    +----------------------+---------------+</w:t>
      </w:r>
      <w:r>
        <w:br/>
        <w:t xml:space="preserve">    | Status               | Duration      |</w:t>
      </w:r>
      <w:r>
        <w:br/>
      </w:r>
      <w:r>
        <w:lastRenderedPageBreak/>
        <w:t xml:space="preserve">    +----------------------+---------------+</w:t>
      </w:r>
      <w:r>
        <w:br/>
        <w:t xml:space="preserve">    | starting             | 0.000089      |</w:t>
      </w:r>
      <w:r>
        <w:br/>
        <w:t xml:space="preserve">    | optimizing           | 0.000034      |</w:t>
      </w:r>
      <w:r>
        <w:br/>
        <w:t xml:space="preserve">    | statistics           | 0.000087      |</w:t>
      </w:r>
      <w:r>
        <w:br/>
        <w:t xml:space="preserve">    | preparing            | 0.000042      |</w:t>
      </w:r>
      <w:r>
        <w:br/>
        <w:t xml:space="preserve">    | executing            | 0.000003      |</w:t>
      </w:r>
      <w:r>
        <w:br/>
        <w:t xml:space="preserve">    | Sending data         | 0.014950      |</w:t>
      </w:r>
      <w:r>
        <w:br/>
        <w:t xml:space="preserve">    | end                  | 0.000015      |</w:t>
      </w:r>
      <w:r>
        <w:br/>
        <w:t xml:space="preserve">    +----------------------+---------------+</w:t>
      </w:r>
      <w:r>
        <w:br/>
      </w:r>
      <w:r>
        <w:br/>
        <w:t>Ta metoda danes ne deluje več, ker je SHOW PROFILE odstranjen.</w:t>
      </w:r>
      <w:r>
        <w:br/>
      </w:r>
      <w:r>
        <w:br/>
        <w:t>=====================================================</w:t>
      </w:r>
      <w:r>
        <w:br/>
        <w:t>2. Zakaj SHOW PROFILE danes ne deluje več?</w:t>
      </w:r>
      <w:r>
        <w:br/>
        <w:t>=====================================================</w:t>
      </w:r>
      <w:r>
        <w:br/>
      </w:r>
      <w:r>
        <w:br/>
        <w:t>SHOW PROFILE je bil odstranjen, ker:</w:t>
      </w:r>
      <w:r>
        <w:br/>
        <w:t>- je bil premalo natančen,</w:t>
      </w:r>
      <w:r>
        <w:br/>
        <w:t>- ni podpiral novih funkcij optimizatorja,</w:t>
      </w:r>
      <w:r>
        <w:br/>
        <w:t>- Performance Schema in EXPLAIN ANALYZE ponujata bistveno boljše informacije.</w:t>
      </w:r>
      <w:r>
        <w:br/>
      </w:r>
      <w:r>
        <w:br/>
        <w:t>Od MariaDB 10.6 dalje:</w:t>
      </w:r>
      <w:r>
        <w:br/>
        <w:t xml:space="preserve">    • SET profiling = 1 → ne obstaja</w:t>
      </w:r>
      <w:r>
        <w:br/>
        <w:t xml:space="preserve">    • SHOW PROFILES → ne deluje</w:t>
      </w:r>
      <w:r>
        <w:br/>
        <w:t xml:space="preserve">    • SHOW PROFILE → odstranjeno</w:t>
      </w:r>
      <w:r>
        <w:br/>
      </w:r>
      <w:r>
        <w:br/>
        <w:t>=====================================================</w:t>
      </w:r>
      <w:r>
        <w:br/>
        <w:t>3. Merjenje časa v novih verzijah MariaDB (EXPLAIN ANALYZE)</w:t>
      </w:r>
      <w:r>
        <w:br/>
        <w:t>=====================================================</w:t>
      </w:r>
      <w:r>
        <w:br/>
      </w:r>
      <w:r>
        <w:br/>
        <w:t>Glavno orodje za merjenje časa v MariaDB 10.6+ je:</w:t>
      </w:r>
      <w:r>
        <w:br/>
        <w:t xml:space="preserve">    EXPLAIN ANALYZE</w:t>
      </w:r>
      <w:r>
        <w:br/>
      </w:r>
      <w:r>
        <w:br/>
        <w:t>To orodje:</w:t>
      </w:r>
      <w:r>
        <w:br/>
        <w:t>- poizvedbo dejansko IZVEDE,</w:t>
      </w:r>
      <w:r>
        <w:br/>
        <w:t>- izmeri čas vsake faze,</w:t>
      </w:r>
      <w:r>
        <w:br/>
        <w:t>- pokaže dejansko število prebranih vrstic (“actual rows”),</w:t>
      </w:r>
      <w:r>
        <w:br/>
        <w:t>- pokaže uporabljene indekse.</w:t>
      </w:r>
      <w:r>
        <w:br/>
      </w:r>
      <w:r>
        <w:br/>
        <w:t>Primer:</w:t>
      </w:r>
      <w:r>
        <w:br/>
      </w:r>
      <w:r>
        <w:br/>
        <w:t xml:space="preserve">    EXPLAIN ANALYZE</w:t>
      </w:r>
      <w:r>
        <w:br/>
        <w:t xml:space="preserve">    SELECT * FROM orders WHERE customer_id = 10;</w:t>
      </w:r>
      <w:r>
        <w:br/>
      </w:r>
      <w:r>
        <w:lastRenderedPageBreak/>
        <w:br/>
        <w:t>Okrajšan primer izpisa:</w:t>
      </w:r>
      <w:r>
        <w:br/>
        <w:t xml:space="preserve">    -&gt; Filter: (orders.customer_id = 10)</w:t>
      </w:r>
      <w:r>
        <w:br/>
        <w:t xml:space="preserve">       -&gt; Table scan on orders</w:t>
      </w:r>
      <w:r>
        <w:br/>
        <w:t xml:space="preserve">          actual rows=321</w:t>
      </w:r>
      <w:r>
        <w:br/>
        <w:t xml:space="preserve">          time=12.34 ms</w:t>
      </w:r>
      <w:r>
        <w:br/>
      </w:r>
      <w:r>
        <w:br/>
      </w:r>
      <w:r w:rsidR="00243451">
        <w:t>O</w:t>
      </w:r>
      <w:r>
        <w:t>pazi</w:t>
      </w:r>
      <w:r w:rsidR="00243451">
        <w:t>mo</w:t>
      </w:r>
      <w:r>
        <w:t>:</w:t>
      </w:r>
      <w:r>
        <w:br/>
        <w:t>- "actual rows" → število dejansko prebranih vrstic</w:t>
      </w:r>
      <w:r>
        <w:br/>
        <w:t>- "time" → dejanski čas izvajanja</w:t>
      </w:r>
      <w:r>
        <w:br/>
        <w:t>- prikazano je, ali je bil uporabljen indeks</w:t>
      </w:r>
      <w:r>
        <w:br/>
      </w:r>
      <w:r>
        <w:br/>
        <w:t>=====================================================</w:t>
      </w:r>
      <w:r>
        <w:br/>
        <w:t>4. Merjenje časa s Performance Schema (napredno)</w:t>
      </w:r>
      <w:r>
        <w:br/>
        <w:t>=====================================================</w:t>
      </w:r>
      <w:r>
        <w:br/>
      </w:r>
      <w:r>
        <w:br/>
        <w:t>Performance Schema omogoča pregled časa poizvedb po izvedbi.</w:t>
      </w:r>
      <w:r>
        <w:br/>
      </w:r>
      <w:r>
        <w:br/>
        <w:t>Primer:</w:t>
      </w:r>
      <w:r>
        <w:br/>
      </w:r>
      <w:r>
        <w:br/>
        <w:t xml:space="preserve">    SELECT </w:t>
      </w:r>
      <w:r>
        <w:br/>
        <w:t xml:space="preserve">        event_id,</w:t>
      </w:r>
      <w:r>
        <w:br/>
        <w:t xml:space="preserve">        TRUNCATE(timer_wait/1000000000000, 6) AS duration_ms,</w:t>
      </w:r>
      <w:r>
        <w:br/>
        <w:t xml:space="preserve">        sql_text</w:t>
      </w:r>
      <w:r>
        <w:br/>
        <w:t xml:space="preserve">    FROM performance_schema.events_statements_history</w:t>
      </w:r>
      <w:r>
        <w:br/>
        <w:t xml:space="preserve">    ORDER BY event_id DESC</w:t>
      </w:r>
      <w:r>
        <w:br/>
        <w:t xml:space="preserve">    LIMIT 5;</w:t>
      </w:r>
      <w:r>
        <w:br/>
      </w:r>
      <w:r>
        <w:br/>
        <w:t>Timer_wait je v pikosekundah → delimo z 10^12.</w:t>
      </w:r>
      <w:r>
        <w:br/>
      </w:r>
      <w:r>
        <w:br/>
        <w:t>To omogoča merjenje časa poizvedb tudi brez EXPLAIN ANALYZE.</w:t>
      </w:r>
      <w:r>
        <w:br/>
      </w:r>
      <w:r>
        <w:br/>
        <w:t>=====================================================</w:t>
      </w:r>
      <w:r>
        <w:br/>
        <w:t>5. Povzetek</w:t>
      </w:r>
      <w:r>
        <w:br/>
        <w:t>=====================================================</w:t>
      </w:r>
      <w:r>
        <w:br/>
      </w:r>
      <w:r>
        <w:br/>
        <w:t>STARE VERZIJE (≤ MariaDB 10.4):</w:t>
      </w:r>
      <w:r>
        <w:br/>
        <w:t xml:space="preserve">    • SET profiling = 1;</w:t>
      </w:r>
      <w:r>
        <w:br/>
        <w:t xml:space="preserve">    • SHOW PROFILES;</w:t>
      </w:r>
      <w:r>
        <w:br/>
        <w:t xml:space="preserve">    • SHOW PROFILE FOR QUERY n;</w:t>
      </w:r>
      <w:r>
        <w:br/>
      </w:r>
      <w:r>
        <w:br/>
        <w:t>NOVE VERZIJE (≥ MariaDB 10.6):</w:t>
      </w:r>
      <w:r>
        <w:br/>
        <w:t xml:space="preserve">    • SHOW PROFILE NE DELUJE VEČ.</w:t>
      </w:r>
      <w:r>
        <w:br/>
      </w:r>
      <w:r>
        <w:lastRenderedPageBreak/>
        <w:t xml:space="preserve">    • PRAVILNO:</w:t>
      </w:r>
      <w:r>
        <w:br/>
        <w:t xml:space="preserve">        → EXPLAIN ANALYZE (najbolj priporočeno)</w:t>
      </w:r>
      <w:r>
        <w:br/>
        <w:t xml:space="preserve">        → Performance Schema (napredno)</w:t>
      </w:r>
      <w:r>
        <w:br/>
      </w:r>
      <w:r>
        <w:br/>
        <w:t>=====================================================</w:t>
      </w:r>
      <w:r>
        <w:br/>
        <w:t>Kratek primer obeh metod</w:t>
      </w:r>
      <w:r>
        <w:br/>
        <w:t>=====================================================</w:t>
      </w:r>
      <w:r>
        <w:br/>
      </w:r>
      <w:r>
        <w:br/>
        <w:t>PREJ (MariaDB 10.3):</w:t>
      </w:r>
      <w:r>
        <w:br/>
        <w:t xml:space="preserve">    SET profiling = 1;</w:t>
      </w:r>
      <w:r>
        <w:br/>
        <w:t xml:space="preserve">    SELECT * FROM orders WHERE amount &gt; 100;</w:t>
      </w:r>
      <w:r>
        <w:br/>
        <w:t xml:space="preserve">    SHOW PROFILE FOR QUERY 1;</w:t>
      </w:r>
      <w:r>
        <w:br/>
      </w:r>
      <w:r>
        <w:br/>
        <w:t>DANES (MariaDB 10.11+):</w:t>
      </w:r>
      <w:r>
        <w:br/>
        <w:t xml:space="preserve">    EXPLAIN ANALYZE</w:t>
      </w:r>
      <w:r>
        <w:br/>
        <w:t xml:space="preserve">    SELECT * FROM orders WHERE amount &gt; 100;</w:t>
      </w:r>
      <w:r>
        <w:br/>
      </w:r>
      <w:r>
        <w:br/>
      </w:r>
    </w:p>
    <w:sectPr w:rsidR="005637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4990787">
    <w:abstractNumId w:val="8"/>
  </w:num>
  <w:num w:numId="2" w16cid:durableId="1268974260">
    <w:abstractNumId w:val="6"/>
  </w:num>
  <w:num w:numId="3" w16cid:durableId="1789930515">
    <w:abstractNumId w:val="5"/>
  </w:num>
  <w:num w:numId="4" w16cid:durableId="567228123">
    <w:abstractNumId w:val="4"/>
  </w:num>
  <w:num w:numId="5" w16cid:durableId="994916193">
    <w:abstractNumId w:val="7"/>
  </w:num>
  <w:num w:numId="6" w16cid:durableId="1455055282">
    <w:abstractNumId w:val="3"/>
  </w:num>
  <w:num w:numId="7" w16cid:durableId="769861170">
    <w:abstractNumId w:val="2"/>
  </w:num>
  <w:num w:numId="8" w16cid:durableId="1263029119">
    <w:abstractNumId w:val="1"/>
  </w:num>
  <w:num w:numId="9" w16cid:durableId="56912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3451"/>
    <w:rsid w:val="0029639D"/>
    <w:rsid w:val="00326F90"/>
    <w:rsid w:val="00563709"/>
    <w:rsid w:val="00AA1D8D"/>
    <w:rsid w:val="00B47730"/>
    <w:rsid w:val="00B70C2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CDCC158"/>
  <w14:defaultImageDpi w14:val="300"/>
  <w15:docId w15:val="{80084947-563F-40A6-B966-F46A67C4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Šajn, Luka</cp:lastModifiedBy>
  <cp:revision>2</cp:revision>
  <dcterms:created xsi:type="dcterms:W3CDTF">2013-12-23T23:15:00Z</dcterms:created>
  <dcterms:modified xsi:type="dcterms:W3CDTF">2025-12-12T10:41:00Z</dcterms:modified>
  <cp:category/>
</cp:coreProperties>
</file>